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书名：认同与国家  近代中西历史的比较论文集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出版日期：1994</w:t>
      </w:r>
    </w:p>
    <w:p>
      <w:r>
        <w:t>总页数：568</w:t>
      </w:r>
    </w:p>
    <w:p>
      <w:r>
        <w:t>更多请访问教客网: www.jiaokey.com</w:t>
      </w:r>
    </w:p>
    <w:p>
      <w:r>
        <w:t>认同与国家  近代中西历史的比较论文集 评论地址：https://www.jiaokey.com/book/detail/12780299.html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