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书名：政协之声  厦门日报《政协之声》专题文章汇编  2002-2003</w:t>
      </w:r>
    </w:p>
    <w:p>
      <w:r>
        <w:t>作者：厦门市政协文史和学习宣传委员会编</w:t>
      </w:r>
    </w:p>
    <w:p>
      <w:r>
        <w:t>出版社：厦门市新嘉莹彩印有限公司</w:t>
      </w:r>
    </w:p>
    <w:p>
      <w:r>
        <w:t>出版日期：2003.12</w:t>
      </w:r>
    </w:p>
    <w:p>
      <w:r>
        <w:t>总页数：324</w:t>
      </w:r>
    </w:p>
    <w:p>
      <w:r>
        <w:t>更多请访问教客网: www.jiaokey.com</w:t>
      </w:r>
    </w:p>
    <w:p>
      <w:r>
        <w:t>政协之声  厦门日报《政协之声》专题文章汇编  2002-2003 评论地址：https://www.jiaokey.com/book/detail/12780541.html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