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作者：王碧秀主编</w:t>
      </w:r>
    </w:p>
    <w:p>
      <w:r>
        <w:t>出版社：北京：清华大学出版社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税务会计 评论地址：https://www.jiaokey.com/book/detail/12780690.html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