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书名：职业形象礼仪</w:t>
      </w:r>
    </w:p>
    <w:p>
      <w:r>
        <w:t>作者：李雪，饶静安主编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职业形象礼仪 评论地址：https://www.jiaokey.com/book/detail/12780711.html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