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李丕贤，马冲主编；辽宁省高校计算机基础课教材编委会组编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李丕贤，马冲主编；辽宁省高校计算机基础课教材编委会组编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本书出售、求购地址：https://www.jiaokey.com/book/detail/12780903.html</w:t>
      </w:r>
    </w:p>
    <w:p>
      <w:r>
        <w:t>更多相关图书推荐：https://www.jiaokey.com</w:t>
      </w:r>
    </w:p>
    <w:p>
      <w:r>
        <w:t>李丕贤，马冲主编；辽宁省高校计算机基础课教材编委会组编 其他作品：https://www.jiaokey.com/tag/李丕贤，马冲主编；辽宁省高校计算机基础课教材编委会组编.html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