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书名：肠内清理！解毒荷尔蒙力量</w:t>
      </w:r>
    </w:p>
    <w:p>
      <w:r>
        <w:t>作者：（日）松生恒夫著；邹林材译</w:t>
      </w:r>
    </w:p>
    <w:p>
      <w:r>
        <w:t>出版社：合肥:黄山书社,2007.04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肠内清理！解毒荷尔蒙力量 评论地址：https://www.jiaokey.com/book/detail/12781027.html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