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书名：荷花飘香</w:t>
      </w:r>
    </w:p>
    <w:p>
      <w:r>
        <w:t>作者：黄培秀主编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荷花飘香 评论地址：https://www.jiaokey.com/book/detail/12781131.html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