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作者：康山林，刘华，梁宝社主编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大学物理学习指导 评论地址：https://www.jiaokey.com/book/detail/12781232.html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