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书名：产业集群技术创新对技术性贸易壁垒的跨越</w:t>
      </w:r>
    </w:p>
    <w:p>
      <w:r>
        <w:t>作者：袁其谦著</w:t>
      </w:r>
    </w:p>
    <w:p>
      <w:r>
        <w:t>出版社：北京：北京理工大学出版社</w:t>
      </w:r>
    </w:p>
    <w:p>
      <w:r>
        <w:t>出版日期：2011.03</w:t>
      </w:r>
    </w:p>
    <w:p>
      <w:r>
        <w:t>总页数：230</w:t>
      </w:r>
    </w:p>
    <w:p>
      <w:r>
        <w:t>更多请访问教客网: www.jiaokey.com</w:t>
      </w:r>
    </w:p>
    <w:p>
      <w:r>
        <w:t>产业集群技术创新对技术性贸易壁垒的跨越 评论地址：https://www.jiaokey.com/book/detail/12781317.html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