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书名：漫长的20世纪</w:t>
      </w:r>
    </w:p>
    <w:p>
      <w:r>
        <w:t>作者：（意）阿瑞基著</w:t>
      </w:r>
    </w:p>
    <w:p>
      <w:r>
        <w:t>出版社：南京：江苏人民出版社</w:t>
      </w:r>
    </w:p>
    <w:p>
      <w:r>
        <w:t>出版日期：2011.01</w:t>
      </w:r>
    </w:p>
    <w:p>
      <w:r>
        <w:t>总页数：433</w:t>
      </w:r>
    </w:p>
    <w:p>
      <w:r>
        <w:t>更多请访问教客网: www.jiaokey.com</w:t>
      </w:r>
    </w:p>
    <w:p>
      <w:r>
        <w:t>漫长的20世纪 评论地址：https://www.jiaokey.com/book/detail/12781347.html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