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书名：证券物理学  原理及应用  第1卷</w:t>
      </w:r>
    </w:p>
    <w:p>
      <w:r>
        <w:t>作者：彭商强著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证券物理学  原理及应用  第1卷 评论地址：https://www.jiaokey.com/book/detail/12781405.html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