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书名：绿满湛江</w:t>
      </w:r>
    </w:p>
    <w:p>
      <w:r>
        <w:t>作者：李钦，陆明章，叶平主编；湛江市林业局，湛江诗社编</w:t>
      </w:r>
    </w:p>
    <w:p>
      <w:r>
        <w:t>出版社：广州：花城出版社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绿满湛江 评论地址：https://www.jiaokey.com/book/detail/12781491.html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