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书名：我国当前社会问题舆论调控研究</w:t>
      </w:r>
    </w:p>
    <w:p>
      <w:r>
        <w:t>作者：韩运荣，黄田园著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总页数：290</w:t>
      </w:r>
    </w:p>
    <w:p>
      <w:r>
        <w:t>更多请访问教客网: www.jiaokey.com</w:t>
      </w:r>
    </w:p>
    <w:p>
      <w:r>
        <w:t>我国当前社会问题舆论调控研究 评论地址：https://www.jiaokey.com/book/detail/12781628.html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