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书名：饭菜一锅出</w:t>
      </w:r>
    </w:p>
    <w:p>
      <w:r>
        <w:t>作者：易辉主编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饭菜一锅出 评论地址：https://www.jiaokey.com/book/detail/12781643.html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