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书名：洛克菲勒告诉子女的11条准则</w:t>
      </w:r>
    </w:p>
    <w:p>
      <w:r>
        <w:t>作者：朱五红编著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洛克菲勒告诉子女的11条准则 评论地址：https://www.jiaokey.com/book/detail/12781650.html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