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书名：20-30岁，你拿这十年做什么全集</w:t>
      </w:r>
    </w:p>
    <w:p>
      <w:r>
        <w:t>作者：李晓林著</w:t>
      </w:r>
    </w:p>
    <w:p>
      <w:r>
        <w:t>出版社：北京：金城出版社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20-30岁，你拿这十年做什么全集 评论地址：https://www.jiaokey.com/book/detail/12781777.html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