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2  释梦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2  释梦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本书出售、求购地址：https://www.jiaokey.com/book/detail/12781908.html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关键词搜索：https://www.jiaokey.com/tag/弗洛伊德文集  2  释梦.html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