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书名：高分指南·2012年任汝芬教授考研政治  序列前篇</w:t>
      </w:r>
    </w:p>
    <w:p>
      <w:r>
        <w:t>作者：任汝芬主编</w:t>
      </w:r>
    </w:p>
    <w:p>
      <w:r>
        <w:t>出版社：西安：西安交通大学出版社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高分指南·2012年任汝芬教授考研政治  序列前篇 评论地址：https://www.jiaokey.com/book/detail/12782131.html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