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书名：北京八路游</w:t>
      </w:r>
    </w:p>
    <w:p>
      <w:r>
        <w:t>作者:程惠敏，张楠编著</w:t>
      </w:r>
    </w:p>
    <w:p>
      <w:r>
        <w:t>出版社:汕头:汕头大学出版社,2008.04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北京八路游评论地址：https://www.jiaokey.com/book/detail/12782208.html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