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</w:t>
      </w:r>
    </w:p>
    <w:p>
      <w:r>
        <w:t>作者：（英）希尔顿著</w:t>
      </w:r>
    </w:p>
    <w:p>
      <w:r>
        <w:t>出版社：拉萨:西藏人民出版社,2010.11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消失的地平线 评论地址：https://www.jiaokey.com/book/detail/12782239.html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