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盛世收藏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政协委员书架  盛世收藏 评论地址：https://www.jiaokey.com/book/detail/12782420.html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