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书名：带着问号看历史  激扬文字</w:t>
      </w:r>
    </w:p>
    <w:p>
      <w:r>
        <w:t>作者：刘伟茗主编</w:t>
      </w:r>
    </w:p>
    <w:p>
      <w:r>
        <w:t>出版社：广州：广东人民出版社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带着问号看历史  激扬文字 评论地址：https://www.jiaokey.com/book/detail/12782687.html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