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作者：（清）吴楚材，（清）吴调侯选编</w:t>
      </w:r>
    </w:p>
    <w:p>
      <w:r>
        <w:t>出版社：哈尔滨:哈尔滨出版社,2011.02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古文观止 评论地址：https://www.jiaokey.com/book/detail/12782709.html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