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书名：在阳台上种菜  买新书，送有机种子</w:t>
      </w:r>
    </w:p>
    <w:p>
      <w:r>
        <w:t>作者：（日）藤田智著；烟雨译</w:t>
      </w:r>
    </w:p>
    <w:p>
      <w:r>
        <w:t>出版社：杭州:浙江科学技术出版社,2011.05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在阳台上种菜  买新书，送有机种子 评论地址：https://www.jiaokey.com/book/detail/12782768.html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