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书名：银行应收账款融资产品培训</w:t>
      </w:r>
    </w:p>
    <w:p>
      <w:r>
        <w:t>作者：立金银行培训中心著</w:t>
      </w:r>
    </w:p>
    <w:p>
      <w:r>
        <w:t>出版社：北京:中国金融出版社,2011.03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银行应收账款融资产品培训 评论地址：https://www.jiaokey.com/book/detail/12782770.html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