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主题餐厅设计</w:t>
      </w:r>
    </w:p>
    <w:p>
      <w:r>
        <w:rPr>
          <w:rFonts w:ascii="宋体" w:hAnsi="宋体" w:eastAsia="宋体"/>
          <w:sz w:val="24"/>
        </w:rPr>
        <w:t>（美）马丁·M.佩格勒著；甘海星译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（美）马丁·M.佩格勒著；甘海星译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合肥：安徽科学技术出版社；百通集团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本书出售、求购地址：https://www.jiaokey.com/book/detail/12782802.html</w:t>
      </w:r>
    </w:p>
    <w:p>
      <w:r>
        <w:t>更多相关图书推荐：https://www.jiaokey.com</w:t>
      </w:r>
    </w:p>
    <w:p>
      <w:r>
        <w:t>（美）马丁·M.佩格勒著；甘海星译 其他作品：https://www.jiaokey.com/tag/（美）马丁·M.佩格勒著；甘海星译.html</w:t>
      </w:r>
    </w:p>
    <w:p>
      <w:r>
        <w:t>合肥：安徽科学技术出版社；百通集团 出版图书：https://www.jiaokey.com/tag/合肥：安徽科学技术出版社；百通集团.html</w:t>
      </w:r>
    </w:p>
    <w:p>
      <w:r>
        <w:t>关键词搜索：https://www.jiaokey.com/tag/主题餐厅设计.html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