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书名：大学实用英语综合教程  1</w:t>
      </w:r>
    </w:p>
    <w:p>
      <w:r>
        <w:t>作者：陈仲利，李德荣总主编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大学实用英语综合教程  1 评论地址：https://www.jiaokey.com/book/detail/12782818.html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