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英译当代中国闪小说精品文库</w:t>
      </w:r>
    </w:p>
    <w:p>
      <w:r>
        <w:rPr>
          <w:rFonts w:ascii="宋体" w:hAnsi="宋体" w:eastAsia="宋体"/>
          <w:sz w:val="24"/>
        </w:rPr>
        <w:t>马长山，余途主编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英译当代中国闪小说精品文库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马长山，余途主编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NEOMAKERS INTL.CORP.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本书出售、求购地址：https://www.jiaokey.com/book/detail/12782838.html</w:t>
      </w:r>
    </w:p>
    <w:p>
      <w:r>
        <w:t>更多相关图书推荐：https://www.jiaokey.com</w:t>
      </w:r>
    </w:p>
    <w:p>
      <w:r>
        <w:t>马长山，余途主编 其他作品：https://www.jiaokey.com/tag/马长山，余途主编.html</w:t>
      </w:r>
    </w:p>
    <w:p>
      <w:r>
        <w:t>NEOMAKERS INTL.CORP. 出版图书：https://www.jiaokey.com/tag/NEOMAKERS INTL.CORP..html</w:t>
      </w:r>
    </w:p>
    <w:p>
      <w:r>
        <w:t>关键词搜索：https://www.jiaokey.com/tag/英译当代中国闪小说精品文库.html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