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书名：英汉对照世界名著文库  皮格马利翁</w:t>
      </w:r>
    </w:p>
    <w:p>
      <w:r>
        <w:t>作者：（英）萧伯纳著；屠景保译</w:t>
      </w:r>
    </w:p>
    <w:p>
      <w:r>
        <w:t>出版社：北京:中国书店,2007.05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英汉对照世界名著文库  皮格马利翁 评论地址：https://www.jiaokey.com/book/detail/12782846.html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