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书名：叶问</w:t>
      </w:r>
    </w:p>
    <w:p>
      <w:r>
        <w:t>作者：叶准，卢德安，彭耀钧著</w:t>
      </w:r>
    </w:p>
    <w:p>
      <w:r>
        <w:t>出版社：北京:国际文化出版公司,2011.05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叶问 评论地址：https://www.jiaokey.com/book/detail/12783238.html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