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书名：把小创意做成大生意  创意中国星</w:t>
      </w:r>
    </w:p>
    <w:p>
      <w:r>
        <w:t>作者：中央电视台财经频道编著</w:t>
      </w:r>
    </w:p>
    <w:p>
      <w:r>
        <w:t>出版社：天津：天津社会科学院出版社</w:t>
      </w:r>
    </w:p>
    <w:p>
      <w:r>
        <w:t>出版日期：2011.05</w:t>
      </w:r>
    </w:p>
    <w:p>
      <w:r>
        <w:t>总页数：270</w:t>
      </w:r>
    </w:p>
    <w:p>
      <w:r>
        <w:t>更多请访问教客网: www.jiaokey.com</w:t>
      </w:r>
    </w:p>
    <w:p>
      <w:r>
        <w:t>把小创意做成大生意  创意中国星 评论地址：https://www.jiaokey.com/book/detail/12783276.html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