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书名：尼克松经典演讲词赏析</w:t>
      </w:r>
    </w:p>
    <w:p>
      <w:r>
        <w:t>作者：查明健</w:t>
      </w:r>
    </w:p>
    <w:p>
      <w:r>
        <w:t>出版社：武汉:长江文艺出版社,2011.04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尼克松经典演讲词赏析 评论地址：https://www.jiaokey.com/book/detail/12783567.html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