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书名：宅兹中国  重建有关“中国”的历史论述</w:t>
      </w:r>
    </w:p>
    <w:p>
      <w:r>
        <w:t>作者：葛兆光著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宅兹中国  重建有关“中国”的历史论述 评论地址：https://www.jiaokey.com/book/detail/12783624.html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