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世界第一本政治禁书</w:t>
      </w:r>
    </w:p>
    <w:p>
      <w:r>
        <w:t>作者：（苏）帕斯基尔纳克著；赵腾飞，曹文静译</w:t>
      </w:r>
    </w:p>
    <w:p>
      <w:r>
        <w:t>出版社：南京:凤凰出版社,2011.06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日瓦戈医生  世界第一本政治禁书 评论地址：https://www.jiaokey.com/book/detail/12783804.html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