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书名：都铎王朝</w:t>
      </w:r>
    </w:p>
    <w:p>
      <w:r>
        <w:t>作者：（英）巴伯著</w:t>
      </w:r>
    </w:p>
    <w:p>
      <w:r>
        <w:t>出版社：天津:天津教育出版社,2011.01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都铎王朝 评论地址：https://www.jiaokey.com/book/detail/12783901.html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