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书名：城乡医护人力资源优化配置标准</w:t>
      </w:r>
    </w:p>
    <w:p>
      <w:r>
        <w:t>作者：刘莹，王新建，仲伟海主编</w:t>
      </w:r>
    </w:p>
    <w:p>
      <w:r>
        <w:t>出版社：沈阳：辽宁科学技术出版社</w:t>
      </w:r>
    </w:p>
    <w:p>
      <w:r>
        <w:t>出版日期：2011.03</w:t>
      </w:r>
    </w:p>
    <w:p>
      <w:r>
        <w:t>总页数：157</w:t>
      </w:r>
    </w:p>
    <w:p>
      <w:r>
        <w:t>更多请访问教客网: www.jiaokey.com</w:t>
      </w:r>
    </w:p>
    <w:p>
      <w:r>
        <w:t>城乡医护人力资源优化配置标准 评论地址：https://www.jiaokey.com/book/detail/12783985.html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