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书名：想你，在樱树长满绿叶的季节</w:t>
      </w:r>
    </w:p>
    <w:p>
      <w:r>
        <w:t>作者：（日）歌野晶午著；赵建勋译</w:t>
      </w:r>
    </w:p>
    <w:p>
      <w:r>
        <w:t>出版社：北京:群众出版社,2011.01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想你，在樱树长满绿叶的季节 评论地址：https://www.jiaokey.com/book/detail/12784000.html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