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台湾近代史  政治篇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台湾近代史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关键词搜索：https://www.jiaokey.com/tag/台湾近代史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