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台湾近代史  经济篇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台湾近代史  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本书出售、求购地址：https://www.jiaokey.com/book/detail/12784183.html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关键词搜索：https://www.jiaokey.com/tag/台湾近代史  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