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书名：送风机·压缩机</w:t>
      </w:r>
    </w:p>
    <w:p>
      <w:r>
        <w:t>作者:中条德三郎，押田良辉著；叶朝苍译</w:t>
      </w:r>
    </w:p>
    <w:p>
      <w:r>
        <w:t>出版社:正言出版社,1977.04</w:t>
      </w:r>
    </w:p>
    <w:p>
      <w:r>
        <w:t>出版日期：</w:t>
      </w:r>
    </w:p>
    <w:p>
      <w:r>
        <w:t>总页数：286</w:t>
      </w:r>
    </w:p>
    <w:p>
      <w:r>
        <w:t>更多请访问教客网:www.jiaokey.com</w:t>
      </w:r>
    </w:p>
    <w:p>
      <w:r>
        <w:t>送风机·压缩机评论地址：https://www.jiaokey.com/book/detail/12784190.html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