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书名：铸工学</w:t>
      </w:r>
    </w:p>
    <w:p>
      <w:r>
        <w:t>作者:千千岩健儿著；叶朝苍译</w:t>
      </w:r>
    </w:p>
    <w:p>
      <w:r>
        <w:t>出版社:正言出版社,民国66.02</w:t>
      </w:r>
    </w:p>
    <w:p>
      <w:r>
        <w:t>出版日期：</w:t>
      </w:r>
    </w:p>
    <w:p>
      <w:r>
        <w:t>总页数：170</w:t>
      </w:r>
    </w:p>
    <w:p>
      <w:r>
        <w:t>更多请访问教客网:www.jiaokey.com</w:t>
      </w:r>
    </w:p>
    <w:p>
      <w:r>
        <w:t>铸工学评论地址：https://www.jiaokey.com/book/detail/12784192.html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