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古代中国文化讲义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古代中国文化讲义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本书出售、求购地址：https://www.jiaokey.com/book/detail/12784248.html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关键词搜索：https://www.jiaokey.com/tag/古代中国文化讲义.html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