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中国历史 第一册</w:t>
      </w:r>
    </w:p>
    <w:p>
      <w:r>
        <w:t>作者：臧嵘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初级中学课本 中国历史 第一册 评论地址：https://www.jiaokey.com/book/detail/12784331.html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