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义务教育课程标准试验教科书  科学  八年级  下</w:t>
      </w:r>
    </w:p>
    <w:p>
      <w:r>
        <w:rPr>
          <w:rFonts w:ascii="宋体" w:hAnsi="宋体" w:eastAsia="宋体"/>
          <w:sz w:val="24"/>
        </w:rPr>
        <w:t>赵峥，刘洁民编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义务教育课程标准试验教科书  科学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赵峥，刘洁民编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本书出售、求购地址：https://www.jiaokey.com/book/detail/12784374.html</w:t>
      </w:r>
    </w:p>
    <w:p>
      <w:r>
        <w:t>更多相关图书推荐：https://www.jiaokey.com</w:t>
      </w:r>
    </w:p>
    <w:p>
      <w:r>
        <w:t>赵峥，刘洁民编 其他作品：https://www.jiaokey.com/tag/赵峥，刘洁民编.html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关键词搜索：https://www.jiaokey.com/tag/义务教育课程标准试验教科书  科学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