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书名：美味百事通带你吃遍深圳</w:t>
      </w:r>
    </w:p>
    <w:p>
      <w:r>
        <w:t>作者：美味兄弟会，中资海派编著</w:t>
      </w:r>
    </w:p>
    <w:p>
      <w:r>
        <w:t>出版社：深圳:海天出版社,2011.02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美味百事通带你吃遍深圳 评论地址：https://www.jiaokey.com/book/detail/12784529.html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