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以古为新  晚明的艺术与影响</w:t>
      </w:r>
    </w:p>
    <w:p>
      <w:r>
        <w:rPr>
          <w:rFonts w:ascii="宋体" w:hAnsi="宋体" w:eastAsia="宋体"/>
          <w:sz w:val="24"/>
        </w:rPr>
        <w:t>张以国著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以古为新  晚明的艺术与影响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本书出售、求购地址：https://www.jiaokey.com/book/detail/12784580.html</w:t>
      </w:r>
    </w:p>
    <w:p>
      <w:r>
        <w:t>更多相关图书推荐：https://www.jiaokey.com</w:t>
      </w:r>
    </w:p>
    <w:p>
      <w:r>
        <w:t>张以国著 其他作品：https://www.jiaokey.com/tag/张以国著.html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关键词搜索：https://www.jiaokey.com/tag/以古为新  晚明的艺术与影响.html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