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书名：公共项目社会稳定风险分析与评估概论</w:t>
      </w:r>
    </w:p>
    <w:p>
      <w:r>
        <w:t>作者：胡建一，杨敏，黄玮编著</w:t>
      </w:r>
    </w:p>
    <w:p>
      <w:r>
        <w:t>出版社：上海：上海社会科学院出版社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公共项目社会稳定风险分析与评估概论 评论地址：https://www.jiaokey.com/book/detail/12784601.html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