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  税法  1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  税法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本书出售、求购地址：https://www.jiaokey.com/book/detail/12784656.html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关键词搜索：https://www.jiaokey.com/tag/全真模拟试卷  税法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