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公司财务实证研究  重点文献导读  高等院校研究生用书</w:t>
      </w:r>
    </w:p>
    <w:p>
      <w:r>
        <w:rPr>
          <w:rFonts w:ascii="宋体" w:hAnsi="宋体" w:eastAsia="宋体"/>
          <w:sz w:val="24"/>
        </w:rPr>
        <w:t>陆正飞，岳衡，祝继高主编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公司财务实证研究  重点文献导读  高等院校研究生用书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陆正飞，岳衡，祝继高主编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本书出售、求购地址：https://www.jiaokey.com/book/detail/12784669.html</w:t>
      </w:r>
    </w:p>
    <w:p>
      <w:r>
        <w:t>更多相关图书推荐：https://www.jiaokey.com</w:t>
      </w:r>
    </w:p>
    <w:p>
      <w:r>
        <w:t>陆正飞，岳衡，祝继高主编 其他作品：https://www.jiaokey.com/tag/陆正飞，岳衡，祝继高主编.html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关键词搜索：https://www.jiaokey.com/tag/公司财务实证研究  重点文献导读  高等院校研究生用书.html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