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中国县级正规金融的发展与转型  来自微观数据的证据</w:t>
      </w:r>
    </w:p>
    <w:p>
      <w:r>
        <w:rPr>
          <w:rFonts w:ascii="宋体" w:hAnsi="宋体" w:eastAsia="宋体"/>
          <w:sz w:val="24"/>
        </w:rPr>
        <w:t>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中国县级正规金融的发展与转型  来自微观数据的证据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本书出售、求购地址：https://www.jiaokey.com/book/detail/12784696.html</w:t>
      </w:r>
    </w:p>
    <w:p>
      <w:r>
        <w:t>更多相关图书推荐：https://www.jiaokey.com</w:t>
      </w:r>
    </w:p>
    <w:p>
      <w:r>
        <w:t>沈艳著 其他作品：https://www.jiaokey.com/tag/沈艳著.html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关键词搜索：https://www.jiaokey.com/tag/中国县级正规金融的发展与转型  来自微观数据的证据.html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